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Bipolar Disorder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American adults are diagnosed with bipolar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fourth Bipolar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bullet for treatment options?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number 4 on the 10 warning signs?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second bullet for treatment options?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types of bipolar disorder?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CBT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true cause for Bipolar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number 1 on the 10 warning signs?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bipolar disorder?</w:t>
            </w:r>
          </w:p>
        </w:tc>
      </w:tr>
    </w:tbl>
    <w:p>
      <w:pPr>
        <w:pStyle w:val="WordBankLarge"/>
      </w:pPr>
      <w:r>
        <w:t xml:space="preserve">   Manic depression     </w:t>
      </w:r>
      <w:r>
        <w:t xml:space="preserve">   Cognitive behavioral therapy     </w:t>
      </w:r>
      <w:r>
        <w:t xml:space="preserve">   Four    </w:t>
      </w:r>
      <w:r>
        <w:t xml:space="preserve">   5.7 million     </w:t>
      </w:r>
      <w:r>
        <w:t xml:space="preserve">   Suicidal Thoughts     </w:t>
      </w:r>
      <w:r>
        <w:t xml:space="preserve">   Inflated Ego    </w:t>
      </w:r>
      <w:r>
        <w:t xml:space="preserve">   Unknown    </w:t>
      </w:r>
      <w:r>
        <w:t xml:space="preserve">   Medications     </w:t>
      </w:r>
      <w:r>
        <w:t xml:space="preserve">   Therapy     </w:t>
      </w:r>
      <w:r>
        <w:t xml:space="preserve">   Cyclothymic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 </dc:title>
  <dcterms:created xsi:type="dcterms:W3CDTF">2021-10-11T02:16:50Z</dcterms:created>
  <dcterms:modified xsi:type="dcterms:W3CDTF">2021-10-11T02:16:50Z</dcterms:modified>
</cp:coreProperties>
</file>