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Bipolar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duration    </w:t>
      </w:r>
      <w:r>
        <w:t xml:space="preserve">   energy    </w:t>
      </w:r>
      <w:r>
        <w:t xml:space="preserve">   high    </w:t>
      </w:r>
      <w:r>
        <w:t xml:space="preserve">   low    </w:t>
      </w:r>
      <w:r>
        <w:t xml:space="preserve">   episode    </w:t>
      </w:r>
      <w:r>
        <w:t xml:space="preserve">   psychotherapy    </w:t>
      </w:r>
      <w:r>
        <w:t xml:space="preserve">   mood stabilizers    </w:t>
      </w:r>
      <w:r>
        <w:t xml:space="preserve">   antipsychotics    </w:t>
      </w:r>
      <w:r>
        <w:t xml:space="preserve">   risk factors    </w:t>
      </w:r>
      <w:r>
        <w:t xml:space="preserve">   psychosis    </w:t>
      </w:r>
      <w:r>
        <w:t xml:space="preserve">   lithium    </w:t>
      </w:r>
      <w:r>
        <w:t xml:space="preserve">   treatment    </w:t>
      </w:r>
      <w:r>
        <w:t xml:space="preserve">   diagnosis    </w:t>
      </w:r>
      <w:r>
        <w:t xml:space="preserve">   depressive    </w:t>
      </w:r>
      <w:r>
        <w:t xml:space="preserve">   mania    </w:t>
      </w:r>
      <w:r>
        <w:t xml:space="preserve">   symptoms    </w:t>
      </w:r>
      <w:r>
        <w:t xml:space="preserve">   bipolar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Word Seach</dc:title>
  <dcterms:created xsi:type="dcterms:W3CDTF">2021-10-11T02:17:15Z</dcterms:created>
  <dcterms:modified xsi:type="dcterms:W3CDTF">2021-10-11T02:17:15Z</dcterms:modified>
</cp:coreProperties>
</file>