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"Bipolar disorder"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depression    </w:t>
      </w:r>
      <w:r>
        <w:t xml:space="preserve">   Mania    </w:t>
      </w:r>
      <w:r>
        <w:t xml:space="preserve">   Therapy    </w:t>
      </w:r>
      <w:r>
        <w:t xml:space="preserve">   Medications    </w:t>
      </w:r>
      <w:r>
        <w:t xml:space="preserve">   Disorder    </w:t>
      </w:r>
      <w:r>
        <w:t xml:space="preserve">   Bipolar    </w:t>
      </w:r>
      <w:r>
        <w:t xml:space="preserve">   Absence    </w:t>
      </w:r>
      <w:r>
        <w:t xml:space="preserve">   Behavior    </w:t>
      </w:r>
      <w:r>
        <w:t xml:space="preserve">   compulsive    </w:t>
      </w:r>
      <w:r>
        <w:t xml:space="preserve">   thoughts    </w:t>
      </w:r>
      <w:r>
        <w:t xml:space="preserve">   tense    </w:t>
      </w:r>
      <w:r>
        <w:t xml:space="preserve">   concentrating    </w:t>
      </w:r>
      <w:r>
        <w:t xml:space="preserve">   distracted    </w:t>
      </w:r>
      <w:r>
        <w:t xml:space="preserve">   Poor judgment    </w:t>
      </w:r>
      <w:r>
        <w:t xml:space="preserve">   Exhaustion    </w:t>
      </w:r>
      <w:r>
        <w:t xml:space="preserve">   Spending    </w:t>
      </w:r>
      <w:r>
        <w:t xml:space="preserve">   Risky    </w:t>
      </w:r>
      <w:r>
        <w:t xml:space="preserve">   Guilt    </w:t>
      </w:r>
      <w:r>
        <w:t xml:space="preserve">   Death    </w:t>
      </w:r>
      <w:r>
        <w:t xml:space="preserve">   Suicide    </w:t>
      </w:r>
      <w:r>
        <w:t xml:space="preserve">   Appetite    </w:t>
      </w:r>
      <w:r>
        <w:t xml:space="preserve">   Chronic    </w:t>
      </w:r>
      <w:r>
        <w:t xml:space="preserve">   Lows    </w:t>
      </w:r>
      <w:r>
        <w:t xml:space="preserve">   Highs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"Bipolar disorder" Word Find</dc:title>
  <dcterms:created xsi:type="dcterms:W3CDTF">2021-10-10T23:50:21Z</dcterms:created>
  <dcterms:modified xsi:type="dcterms:W3CDTF">2021-10-10T23:50:21Z</dcterms:modified>
</cp:coreProperties>
</file>