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Birch Tree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Jayna    </w:t>
      </w:r>
      <w:r>
        <w:t xml:space="preserve">   Miss Carol    </w:t>
      </w:r>
      <w:r>
        <w:t xml:space="preserve">   Mr. Rossi    </w:t>
      </w:r>
      <w:r>
        <w:t xml:space="preserve">   Brielle    </w:t>
      </w:r>
      <w:r>
        <w:t xml:space="preserve">   Reece    </w:t>
      </w:r>
      <w:r>
        <w:t xml:space="preserve">   Vintage    </w:t>
      </w:r>
      <w:r>
        <w:t xml:space="preserve">   Rocco    </w:t>
      </w:r>
      <w:r>
        <w:t xml:space="preserve">   Tristan    </w:t>
      </w:r>
      <w:r>
        <w:t xml:space="preserve">   Michael    </w:t>
      </w:r>
      <w:r>
        <w:t xml:space="preserve">   Hunter    </w:t>
      </w:r>
      <w:r>
        <w:t xml:space="preserve">   Estella    </w:t>
      </w:r>
      <w:r>
        <w:t xml:space="preserve">   Casey    </w:t>
      </w:r>
      <w:r>
        <w:t xml:space="preserve">   Kierson    </w:t>
      </w:r>
      <w:r>
        <w:t xml:space="preserve">   Noah    </w:t>
      </w:r>
      <w:r>
        <w:t xml:space="preserve">   Bryce    </w:t>
      </w:r>
      <w:r>
        <w:t xml:space="preserve">   Yonner    </w:t>
      </w:r>
      <w:r>
        <w:t xml:space="preserve">   Angel    </w:t>
      </w:r>
      <w:r>
        <w:t xml:space="preserve">   Julie    </w:t>
      </w:r>
      <w:r>
        <w:t xml:space="preserve">   Mallory    </w:t>
      </w:r>
      <w:r>
        <w:t xml:space="preserve">   Nevaeh    </w:t>
      </w:r>
      <w:r>
        <w:t xml:space="preserve">   Daniela    </w:t>
      </w:r>
      <w:r>
        <w:t xml:space="preserve">   Adrian    </w:t>
      </w:r>
      <w:r>
        <w:t xml:space="preserve">   Davi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Birch Tree Friends</dc:title>
  <dcterms:created xsi:type="dcterms:W3CDTF">2021-10-11T02:17:22Z</dcterms:created>
  <dcterms:modified xsi:type="dcterms:W3CDTF">2021-10-11T02:17:22Z</dcterms:modified>
</cp:coreProperties>
</file>