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Birchos Hashachar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troubles    </w:t>
      </w:r>
      <w:r>
        <w:t xml:space="preserve">   bent    </w:t>
      </w:r>
      <w:r>
        <w:t xml:space="preserve">   erect    </w:t>
      </w:r>
      <w:r>
        <w:t xml:space="preserve">   addictions    </w:t>
      </w:r>
      <w:r>
        <w:t xml:space="preserve">   habits    </w:t>
      </w:r>
      <w:r>
        <w:t xml:space="preserve">   imprisoned    </w:t>
      </w:r>
      <w:r>
        <w:t xml:space="preserve">   releases    </w:t>
      </w:r>
      <w:r>
        <w:t xml:space="preserve">   mitzvos    </w:t>
      </w:r>
      <w:r>
        <w:t xml:space="preserve">   clothes    </w:t>
      </w:r>
      <w:r>
        <w:t xml:space="preserve">   insight    </w:t>
      </w:r>
      <w:r>
        <w:t xml:space="preserve">   sight    </w:t>
      </w:r>
      <w:r>
        <w:t xml:space="preserve">   blind    </w:t>
      </w:r>
      <w:r>
        <w:t xml:space="preserve">   heart    </w:t>
      </w:r>
      <w:r>
        <w:t xml:space="preserve">   rooster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Birchos Hashachar</dc:title>
  <dcterms:created xsi:type="dcterms:W3CDTF">2021-10-11T02:17:51Z</dcterms:created>
  <dcterms:modified xsi:type="dcterms:W3CDTF">2021-10-11T02:17:51Z</dcterms:modified>
</cp:coreProperties>
</file>