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Birchot Hatorah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women obligated or not obligated in birchot hatorah (think of all the options)?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mitzvah would many women do that they weren't obligated in [has to do with Korbanot(3 words)]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women allowed to do mitzvot that they are exempt from doing(one word)?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learned that women are generally listed together with children. In the case of blowing the shofar, are women allowed to blow the shofar (2 words)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mitzvah did  yonah’s wife do that she wasn't obligated in (usually a Hebrew saying)?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are obligated to say birchot hatorah only if they...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why was the beit hamikdash destroyed (simple meaning)?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difference between the way sephardim and ashkenazim say some mitzvot [one word and not as obvious (Ex: Lulav)]?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are women able to exempt men( 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women allowed to do mitzvot that they are exempt from doing(one word)?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Birchot Hatorah</dc:title>
  <dcterms:created xsi:type="dcterms:W3CDTF">2021-10-11T02:18:09Z</dcterms:created>
  <dcterms:modified xsi:type="dcterms:W3CDTF">2021-10-11T02:18:09Z</dcterms:modified>
</cp:coreProperties>
</file>