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argument    </w:t>
      </w:r>
      <w:r>
        <w:t xml:space="preserve">   Barrio Boy    </w:t>
      </w:r>
      <w:r>
        <w:t xml:space="preserve">   climax    </w:t>
      </w:r>
      <w:r>
        <w:t xml:space="preserve">   conclusion    </w:t>
      </w:r>
      <w:r>
        <w:t xml:space="preserve">   conflict    </w:t>
      </w:r>
      <w:r>
        <w:t xml:space="preserve">   context clues    </w:t>
      </w:r>
      <w:r>
        <w:t xml:space="preserve">   Edgar Allan Poe    </w:t>
      </w:r>
      <w:r>
        <w:t xml:space="preserve">   falling action    </w:t>
      </w:r>
      <w:r>
        <w:t xml:space="preserve">   hyperbole    </w:t>
      </w:r>
      <w:r>
        <w:t xml:space="preserve">   imagery    </w:t>
      </w:r>
      <w:r>
        <w:t xml:space="preserve">   Irony    </w:t>
      </w:r>
      <w:r>
        <w:t xml:space="preserve">   main idea    </w:t>
      </w:r>
      <w:r>
        <w:t xml:space="preserve">   man vs    </w:t>
      </w:r>
      <w:r>
        <w:t xml:space="preserve">   metaphor    </w:t>
      </w:r>
      <w:r>
        <w:t xml:space="preserve">   onomatopeia    </w:t>
      </w:r>
      <w:r>
        <w:t xml:space="preserve">   plot    </w:t>
      </w:r>
      <w:r>
        <w:t xml:space="preserve">   Riki Tiki Tavi    </w:t>
      </w:r>
      <w:r>
        <w:t xml:space="preserve">   rising action    </w:t>
      </w:r>
      <w:r>
        <w:t xml:space="preserve">   setting    </w:t>
      </w:r>
      <w:r>
        <w:t xml:space="preserve">   simile    </w:t>
      </w:r>
      <w:r>
        <w:t xml:space="preserve">   summary    </w:t>
      </w:r>
      <w:r>
        <w:t xml:space="preserve">   suspense    </w:t>
      </w:r>
      <w:r>
        <w:t xml:space="preserve">   The Landlady    </w:t>
      </w:r>
      <w:r>
        <w:t xml:space="preserve">   The Lottery    </w:t>
      </w:r>
      <w:r>
        <w:t xml:space="preserve">   The Other Side of The Sky    </w:t>
      </w:r>
      <w:r>
        <w:t xml:space="preserve">   The Run    </w:t>
      </w:r>
      <w:r>
        <w:t xml:space="preserve">   topic sentence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</dc:title>
  <dcterms:created xsi:type="dcterms:W3CDTF">2021-10-11T02:17:19Z</dcterms:created>
  <dcterms:modified xsi:type="dcterms:W3CDTF">2021-10-11T02:17:19Z</dcterms:modified>
</cp:coreProperties>
</file>