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Bird, Bird is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goiter    </w:t>
      </w:r>
      <w:r>
        <w:t xml:space="preserve">   feather plucking    </w:t>
      </w:r>
      <w:r>
        <w:t xml:space="preserve">   scaly leg mites    </w:t>
      </w:r>
      <w:r>
        <w:t xml:space="preserve">   rickets    </w:t>
      </w:r>
      <w:r>
        <w:t xml:space="preserve">   bumble    </w:t>
      </w:r>
      <w:r>
        <w:t xml:space="preserve">   diseases    </w:t>
      </w:r>
      <w:r>
        <w:t xml:space="preserve">   cloaca    </w:t>
      </w:r>
      <w:r>
        <w:t xml:space="preserve">   grit    </w:t>
      </w:r>
      <w:r>
        <w:t xml:space="preserve">   cages    </w:t>
      </w:r>
      <w:r>
        <w:t xml:space="preserve">   lovebirds    </w:t>
      </w:r>
      <w:r>
        <w:t xml:space="preserve">   parakeets    </w:t>
      </w:r>
      <w:r>
        <w:t xml:space="preserve">   cacatuinae    </w:t>
      </w:r>
      <w:r>
        <w:t xml:space="preserve">   loriinae    </w:t>
      </w:r>
      <w:r>
        <w:t xml:space="preserve">   psittaciformes    </w:t>
      </w:r>
      <w:r>
        <w:t xml:space="preserve">   piciformes    </w:t>
      </w:r>
      <w:r>
        <w:t xml:space="preserve">   passeriformes    </w:t>
      </w:r>
      <w:r>
        <w:t xml:space="preserve">   perching birds    </w:t>
      </w:r>
      <w:r>
        <w:t xml:space="preserve">   toucans    </w:t>
      </w:r>
      <w:r>
        <w:t xml:space="preserve">   woodpeckers    </w:t>
      </w:r>
      <w:r>
        <w:t xml:space="preserve">   parrots    </w:t>
      </w:r>
      <w:r>
        <w:t xml:space="preserve">   macaws    </w:t>
      </w:r>
      <w:r>
        <w:t xml:space="preserve">   cockatoos    </w:t>
      </w:r>
      <w:r>
        <w:t xml:space="preserve">   lories    </w:t>
      </w:r>
      <w:r>
        <w:t xml:space="preserve">   filoplume    </w:t>
      </w:r>
      <w:r>
        <w:t xml:space="preserve">   down    </w:t>
      </w:r>
      <w:r>
        <w:t xml:space="preserve">   flight    </w:t>
      </w:r>
      <w:r>
        <w:t xml:space="preserve">   contour    </w:t>
      </w:r>
      <w:r>
        <w:t xml:space="preserve">   beak    </w:t>
      </w:r>
      <w:r>
        <w:t xml:space="preserve">   large intestine    </w:t>
      </w:r>
      <w:r>
        <w:t xml:space="preserve">   care    </w:t>
      </w:r>
      <w:r>
        <w:t xml:space="preserve">   nutrition    </w:t>
      </w:r>
      <w:r>
        <w:t xml:space="preserve">   crop    </w:t>
      </w:r>
      <w:r>
        <w:t xml:space="preserve">   feathers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Bird, Bird is the Word</dc:title>
  <dcterms:created xsi:type="dcterms:W3CDTF">2021-10-11T02:17:42Z</dcterms:created>
  <dcterms:modified xsi:type="dcterms:W3CDTF">2021-10-11T02:17:42Z</dcterms:modified>
</cp:coreProperties>
</file>