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birds covered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Woodland bird which drills holes in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bird do you usually find at the seaside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bird has a red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bird cannot 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bird is usually pink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bird likes shiny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baby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things baby birds hatch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night bird that 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bird lays its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bird's nose and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Crossword</dc:title>
  <dcterms:created xsi:type="dcterms:W3CDTF">2021-10-11T02:17:42Z</dcterms:created>
  <dcterms:modified xsi:type="dcterms:W3CDTF">2021-10-11T02:17:42Z</dcterms:modified>
</cp:coreProperties>
</file>