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black bird with a red wing that sings "cronk-la-ree"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bird that honks at people who come close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of the USA with a white head and white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owl that likes to hang around barns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larger bright blue bird with a loud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large woodpecker with a pointy, red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small and fast bird that has a red throat and drinks nectar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bright red bird with a mohawk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bird known for singing "po-tato chip"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Hawk that has a red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bird is the bird of NY. It is small and blue with an orange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bird that calls "chick-a-dee"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bird known for its "caw"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brown and white hawk that likes to go fishing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Crossword</dc:title>
  <dcterms:created xsi:type="dcterms:W3CDTF">2021-10-11T02:17:47Z</dcterms:created>
  <dcterms:modified xsi:type="dcterms:W3CDTF">2021-10-11T02:17:47Z</dcterms:modified>
</cp:coreProperties>
</file>