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Bird Extinction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Arabian Ostrich    </w:t>
      </w:r>
      <w:r>
        <w:t xml:space="preserve">   Carolina Parakeet    </w:t>
      </w:r>
      <w:r>
        <w:t xml:space="preserve">   Dodo    </w:t>
      </w:r>
      <w:r>
        <w:t xml:space="preserve">   Extinction    </w:t>
      </w:r>
      <w:r>
        <w:t xml:space="preserve">   Great Auk    </w:t>
      </w:r>
      <w:r>
        <w:t xml:space="preserve">   Habitat loss    </w:t>
      </w:r>
      <w:r>
        <w:t xml:space="preserve">   Himalayan Quail    </w:t>
      </w:r>
      <w:r>
        <w:t xml:space="preserve">   Labrador Duck    </w:t>
      </w:r>
      <w:r>
        <w:t xml:space="preserve">   Laughing Owl    </w:t>
      </w:r>
      <w:r>
        <w:t xml:space="preserve">   Laysan Rail    </w:t>
      </w:r>
      <w:r>
        <w:t xml:space="preserve">   Marianne White Eye    </w:t>
      </w:r>
      <w:r>
        <w:t xml:space="preserve">   Saint Helena Dove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 Extinction</dc:title>
  <dcterms:created xsi:type="dcterms:W3CDTF">2021-10-11T02:18:03Z</dcterms:created>
  <dcterms:modified xsi:type="dcterms:W3CDTF">2021-10-11T02:18:03Z</dcterms:modified>
</cp:coreProperties>
</file>