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Eyes View of the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that makes over 123,000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that makes between 40,000 - 123,000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1/5 of businesses are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an overview of the distribution of income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layer class that makes under 17,000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of an economic system of private property and market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Businesses that gross less than 100,000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half of businesses are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schools, public hospitals, and planes are an example of how the ______ can be vital in public output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Eyes View of the Economy </dc:title>
  <dcterms:created xsi:type="dcterms:W3CDTF">2021-10-11T02:16:28Z</dcterms:created>
  <dcterms:modified xsi:type="dcterms:W3CDTF">2021-10-11T02:16:28Z</dcterms:modified>
</cp:coreProperties>
</file>