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Bird Feeder Project Word Scramble</w:t>
      </w:r>
    </w:p>
    <w:p>
      <w:pPr>
        <w:pStyle w:val="Questions"/>
      </w:pPr>
      <w:r>
        <w:t xml:space="preserve">1. RWOADODH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ERFNUMCADAUT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RBODA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IMSORTICE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ENTNO WAS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IRLAPL LILDR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SDDATNRA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MSTOCOENPN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HVISDEEA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PIN MAMHER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IALYANSS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YOCAGTRE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IMTERALA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RTIMEB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IPEN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HRABDDARO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OWPDOLY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SEMH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19. NLVAESDIAG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ODOOTFWS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Bird Feeder Project Word Scramble</dc:title>
  <dcterms:created xsi:type="dcterms:W3CDTF">2021-10-11T02:16:39Z</dcterms:created>
  <dcterms:modified xsi:type="dcterms:W3CDTF">2021-10-11T02:16:39Z</dcterms:modified>
</cp:coreProperties>
</file>