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of the male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forms when both birds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page do the babies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female birds genotype?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both birds do in the first and second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the female bird?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both birds do on the third or the third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 of the birds end up being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enters the female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male birds genotype?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 of the babies end up being male?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Heredity</dc:title>
  <dcterms:created xsi:type="dcterms:W3CDTF">2021-10-11T02:16:30Z</dcterms:created>
  <dcterms:modified xsi:type="dcterms:W3CDTF">2021-10-11T02:16:30Z</dcterms:modified>
</cp:coreProperties>
</file>