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Kingfisher    </w:t>
      </w:r>
      <w:r>
        <w:t xml:space="preserve">   Goldfinch    </w:t>
      </w:r>
      <w:r>
        <w:t xml:space="preserve">   Blackbird    </w:t>
      </w:r>
      <w:r>
        <w:t xml:space="preserve">   Greenfinch    </w:t>
      </w:r>
      <w:r>
        <w:t xml:space="preserve">   Woodpigeon    </w:t>
      </w:r>
      <w:r>
        <w:t xml:space="preserve">   Robin    </w:t>
      </w:r>
      <w:r>
        <w:t xml:space="preserve">   Starling    </w:t>
      </w:r>
      <w:r>
        <w:t xml:space="preserve">   House Sparrow    </w:t>
      </w:r>
      <w:r>
        <w:t xml:space="preserve">   Collared Dove    </w:t>
      </w:r>
      <w:r>
        <w:t xml:space="preserve">   Dunnock    </w:t>
      </w:r>
      <w:r>
        <w:t xml:space="preserve">   Magpie    </w:t>
      </w:r>
      <w:r>
        <w:t xml:space="preserve">   Chaffinch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Names</dc:title>
  <dcterms:created xsi:type="dcterms:W3CDTF">2021-10-11T02:17:40Z</dcterms:created>
  <dcterms:modified xsi:type="dcterms:W3CDTF">2021-10-11T02:17:40Z</dcterms:modified>
</cp:coreProperties>
</file>