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 Nerd Lockdown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have a love-hate relationship with this long-billed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Night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egg of this bird is equal to 24 chicken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Short-tailed 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Bird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Both Kingfishers and Sunbirds have this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Gregarious birds known for their loud cackling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Secretive forest bird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Swallows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bill-pouch to catch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 birds favouring high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Insect-eating summer visitor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Iconic fynbos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Foot structure with two toes pointing forward and two toes pointing backward. Seen in woodpeckers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Giant, malachite, and half-collared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bird's 'clothes'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 Africa's national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Blue-billed, brown waterbird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heron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2020 Bird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birdwatcher whose main aim is to collect sightings of rare birds.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Crested or helmeted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Waterlily walker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Mating system characterized by multiple partners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Characteristic headdress of bulbuls and turaco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 Nerd Lockdown Puzzle 1</dc:title>
  <dcterms:created xsi:type="dcterms:W3CDTF">2021-10-11T02:17:47Z</dcterms:created>
  <dcterms:modified xsi:type="dcterms:W3CDTF">2021-10-11T02:17:47Z</dcterms:modified>
</cp:coreProperties>
</file>