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parrot    </w:t>
      </w:r>
      <w:r>
        <w:t xml:space="preserve">   owl    </w:t>
      </w:r>
      <w:r>
        <w:t xml:space="preserve">   ostrich    </w:t>
      </w:r>
      <w:r>
        <w:t xml:space="preserve">   petrel    </w:t>
      </w:r>
      <w:r>
        <w:t xml:space="preserve">   penguin    </w:t>
      </w:r>
      <w:r>
        <w:t xml:space="preserve">   flamingo    </w:t>
      </w:r>
      <w:r>
        <w:t xml:space="preserve">   woodpecker    </w:t>
      </w:r>
      <w:r>
        <w:t xml:space="preserve">   grebe    </w:t>
      </w:r>
      <w:r>
        <w:t xml:space="preserve">   cardinal    </w:t>
      </w:r>
      <w:r>
        <w:t xml:space="preserve">   pelican    </w:t>
      </w:r>
      <w:r>
        <w:t xml:space="preserve">   coot    </w:t>
      </w:r>
      <w:r>
        <w:t xml:space="preserve">   turkey    </w:t>
      </w:r>
      <w:r>
        <w:t xml:space="preserve">   hawk    </w:t>
      </w:r>
      <w:r>
        <w:t xml:space="preserve">   loon    </w:t>
      </w:r>
      <w:r>
        <w:t xml:space="preserve">   pigeon    </w:t>
      </w:r>
      <w:r>
        <w:t xml:space="preserve">   roadrunner    </w:t>
      </w:r>
      <w:r>
        <w:t xml:space="preserve">   heron    </w:t>
      </w:r>
      <w:r>
        <w:t xml:space="preserve">   kingfisher    </w:t>
      </w:r>
      <w:r>
        <w:t xml:space="preserve">   hummingbird    </w:t>
      </w:r>
      <w:r>
        <w:t xml:space="preserve">   sandpiper    </w:t>
      </w:r>
      <w:r>
        <w:t xml:space="preserve">   nighthawk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Orders</dc:title>
  <dcterms:created xsi:type="dcterms:W3CDTF">2021-10-11T02:18:06Z</dcterms:created>
  <dcterms:modified xsi:type="dcterms:W3CDTF">2021-10-11T02:18:06Z</dcterms:modified>
</cp:coreProperties>
</file>