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flesh-eating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and heaviest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pebbles and stones for making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which has the same name as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bird that is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water bird with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shallow cup-shaped nest using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higgedly piggedly my black __ __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Puzzle</dc:title>
  <dcterms:created xsi:type="dcterms:W3CDTF">2021-10-11T02:16:37Z</dcterms:created>
  <dcterms:modified xsi:type="dcterms:W3CDTF">2021-10-11T02:16:37Z</dcterms:modified>
</cp:coreProperties>
</file>