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fly    </w:t>
      </w:r>
      <w:r>
        <w:t xml:space="preserve">   quack    </w:t>
      </w:r>
      <w:r>
        <w:t xml:space="preserve">   problem    </w:t>
      </w:r>
      <w:r>
        <w:t xml:space="preserve">   neighbor    </w:t>
      </w:r>
      <w:r>
        <w:t xml:space="preserve">   magic    </w:t>
      </w:r>
      <w:r>
        <w:t xml:space="preserve">   red    </w:t>
      </w:r>
      <w:r>
        <w:t xml:space="preserve">   sticks    </w:t>
      </w:r>
      <w:r>
        <w:t xml:space="preserve">   worms    </w:t>
      </w:r>
      <w:r>
        <w:t xml:space="preserve">   nest    </w:t>
      </w:r>
      <w:r>
        <w:t xml:space="preserve">   feather    </w:t>
      </w:r>
      <w:r>
        <w:t xml:space="preserve">   wings    </w:t>
      </w:r>
      <w:r>
        <w:t xml:space="preserve">   cross    </w:t>
      </w:r>
      <w:r>
        <w:t xml:space="preserve">   flash    </w:t>
      </w:r>
      <w:r>
        <w:t xml:space="preserve">   girl    </w:t>
      </w:r>
      <w:r>
        <w:t xml:space="preserve">   ducks    </w:t>
      </w:r>
      <w:r>
        <w:t xml:space="preserve">   trees    </w:t>
      </w:r>
      <w:r>
        <w:t xml:space="preserve">   birds    </w:t>
      </w:r>
      <w:r>
        <w:t xml:space="preserve">   finger    </w:t>
      </w:r>
      <w:r>
        <w:t xml:space="preserve">   hunt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Search</dc:title>
  <dcterms:created xsi:type="dcterms:W3CDTF">2021-10-11T02:16:21Z</dcterms:created>
  <dcterms:modified xsi:type="dcterms:W3CDTF">2021-10-11T02:16:21Z</dcterms:modified>
</cp:coreProperties>
</file>