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AfricanGrayParrot    </w:t>
      </w:r>
      <w:r>
        <w:t xml:space="preserve">   Budgerigar    </w:t>
      </w:r>
      <w:r>
        <w:t xml:space="preserve">   Cockatiel    </w:t>
      </w:r>
      <w:r>
        <w:t xml:space="preserve">   Cockatoo    </w:t>
      </w:r>
      <w:r>
        <w:t xml:space="preserve">   CommonCanary    </w:t>
      </w:r>
      <w:r>
        <w:t xml:space="preserve">   Conure    </w:t>
      </w:r>
      <w:r>
        <w:t xml:space="preserve">   Finches    </w:t>
      </w:r>
      <w:r>
        <w:t xml:space="preserve">   HangingParakeets    </w:t>
      </w:r>
      <w:r>
        <w:t xml:space="preserve">   Lorie    </w:t>
      </w:r>
      <w:r>
        <w:t xml:space="preserve">   Lorikeet    </w:t>
      </w:r>
      <w:r>
        <w:t xml:space="preserve">   LoveBirds    </w:t>
      </w:r>
      <w:r>
        <w:t xml:space="preserve">   Macaw    </w:t>
      </w:r>
      <w:r>
        <w:t xml:space="preserve">   Mynah    </w:t>
      </w:r>
      <w:r>
        <w:t xml:space="preserve">   Parakeet    </w:t>
      </w:r>
      <w:r>
        <w:t xml:space="preserve">   Parrot    </w:t>
      </w:r>
      <w:r>
        <w:t xml:space="preserve">   Starling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Search</dc:title>
  <dcterms:created xsi:type="dcterms:W3CDTF">2021-10-11T02:16:24Z</dcterms:created>
  <dcterms:modified xsi:type="dcterms:W3CDTF">2021-10-11T02:16:24Z</dcterms:modified>
</cp:coreProperties>
</file>