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Snowy Egret    </w:t>
      </w:r>
      <w:r>
        <w:t xml:space="preserve">   Laughing Gull    </w:t>
      </w:r>
      <w:r>
        <w:t xml:space="preserve">   Blue Jay    </w:t>
      </w:r>
      <w:r>
        <w:t xml:space="preserve">   Cardinal    </w:t>
      </w:r>
      <w:r>
        <w:t xml:space="preserve">   Carolina Chickadee    </w:t>
      </w:r>
      <w:r>
        <w:t xml:space="preserve">   Cormorant    </w:t>
      </w:r>
      <w:r>
        <w:t xml:space="preserve">   Great Blue Heron    </w:t>
      </w:r>
      <w:r>
        <w:t xml:space="preserve">   Great Egret    </w:t>
      </w:r>
      <w:r>
        <w:t xml:space="preserve">   Hairy Woodpecker    </w:t>
      </w:r>
      <w:r>
        <w:t xml:space="preserve">   Redheaded Woodpecker    </w:t>
      </w:r>
      <w:r>
        <w:t xml:space="preserve">   Redtailed Hawk    </w:t>
      </w:r>
      <w:r>
        <w:t xml:space="preserve">   Carolina Wren    </w:t>
      </w:r>
      <w:r>
        <w:t xml:space="preserve">   Tern    </w:t>
      </w:r>
      <w:r>
        <w:t xml:space="preserve">   Ringbilled Gull    </w:t>
      </w:r>
      <w:r>
        <w:t xml:space="preserve">   Pelican    </w:t>
      </w:r>
      <w:r>
        <w:t xml:space="preserve">   Grackle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Search</dc:title>
  <dcterms:created xsi:type="dcterms:W3CDTF">2021-10-11T02:18:08Z</dcterms:created>
  <dcterms:modified xsi:type="dcterms:W3CDTF">2021-10-11T02:18:08Z</dcterms:modified>
</cp:coreProperties>
</file>