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 Word Scramble</w:t>
      </w:r>
    </w:p>
    <w:p>
      <w:pPr>
        <w:pStyle w:val="Questions"/>
      </w:pPr>
      <w:r>
        <w:t xml:space="preserve">1. NAMIOITC GEG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ETARTBEEVR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TNSE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BAEK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ASRTEFHE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WINGS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RTROPA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LEAEG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HCKECNI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MWRA BEDODLO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 Word Scramble</dc:title>
  <dcterms:created xsi:type="dcterms:W3CDTF">2021-10-11T02:16:49Z</dcterms:created>
  <dcterms:modified xsi:type="dcterms:W3CDTF">2021-10-11T02:16:49Z</dcterms:modified>
</cp:coreProperties>
</file>