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Toys    </w:t>
      </w:r>
      <w:r>
        <w:t xml:space="preserve">   Bath    </w:t>
      </w:r>
      <w:r>
        <w:t xml:space="preserve">   Cage    </w:t>
      </w:r>
      <w:r>
        <w:t xml:space="preserve">   Perch    </w:t>
      </w:r>
      <w:r>
        <w:t xml:space="preserve">   Flight    </w:t>
      </w:r>
      <w:r>
        <w:t xml:space="preserve">   Chirp    </w:t>
      </w:r>
      <w:r>
        <w:t xml:space="preserve">   Preen    </w:t>
      </w:r>
      <w:r>
        <w:t xml:space="preserve">   Feathers    </w:t>
      </w:r>
      <w:r>
        <w:t xml:space="preserve">   Seed    </w:t>
      </w:r>
      <w:r>
        <w:t xml:space="preserve">   Pellets    </w:t>
      </w:r>
      <w:r>
        <w:t xml:space="preserve">   Millet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Word Search!</dc:title>
  <dcterms:created xsi:type="dcterms:W3CDTF">2021-10-11T02:17:31Z</dcterms:created>
  <dcterms:modified xsi:type="dcterms:W3CDTF">2021-10-11T02:17:31Z</dcterms:modified>
</cp:coreProperties>
</file>