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fastest bird in the world is the Peregrine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Birds have _____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Birds of a _____ flock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birds have four, but an ostrich has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Probe, chisel and cracker are all types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bird likes to hang out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Ducks have _____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You're likely to see one of these in Edmonton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Alberta's official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species rides on the backs of bison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Alberta is home to ______ different species of woodpecker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birds are born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birds go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birds stick around all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Words</dc:title>
  <dcterms:created xsi:type="dcterms:W3CDTF">2021-10-11T02:17:49Z</dcterms:created>
  <dcterms:modified xsi:type="dcterms:W3CDTF">2021-10-11T02:17:49Z</dcterms:modified>
</cp:coreProperties>
</file>