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sparrow    </w:t>
      </w:r>
      <w:r>
        <w:t xml:space="preserve">   blackbird    </w:t>
      </w:r>
      <w:r>
        <w:t xml:space="preserve">   emu    </w:t>
      </w:r>
      <w:r>
        <w:t xml:space="preserve">   muteswan    </w:t>
      </w:r>
      <w:r>
        <w:t xml:space="preserve">   peregrinefalcon    </w:t>
      </w:r>
      <w:r>
        <w:t xml:space="preserve">   magpie    </w:t>
      </w:r>
      <w:r>
        <w:t xml:space="preserve">   jay    </w:t>
      </w:r>
      <w:r>
        <w:t xml:space="preserve">   mallard    </w:t>
      </w:r>
      <w:r>
        <w:t xml:space="preserve">   coot    </w:t>
      </w:r>
      <w:r>
        <w:t xml:space="preserve">   greatgreyshrike    </w:t>
      </w:r>
      <w:r>
        <w:t xml:space="preserve">   buzzard    </w:t>
      </w:r>
      <w:r>
        <w:t xml:space="preserve">   longtailedtit    </w:t>
      </w:r>
      <w:r>
        <w:t xml:space="preserve">   woodpecker    </w:t>
      </w:r>
      <w:r>
        <w:t xml:space="preserve">   robin    </w:t>
      </w:r>
      <w:r>
        <w:t xml:space="preserve">   redkite    </w:t>
      </w:r>
      <w:r>
        <w:t xml:space="preserve">   albatross    </w:t>
      </w:r>
      <w:r>
        <w:t xml:space="preserve">   coaltit    </w:t>
      </w:r>
      <w:r>
        <w:t xml:space="preserve">   Goldeneagle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</dc:title>
  <dcterms:created xsi:type="dcterms:W3CDTF">2021-10-11T02:16:53Z</dcterms:created>
  <dcterms:modified xsi:type="dcterms:W3CDTF">2021-10-11T02:16:53Z</dcterms:modified>
</cp:coreProperties>
</file>