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Bird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and teal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green, orange,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rhymes with cockatoo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like budget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breeds</dc:title>
  <dcterms:created xsi:type="dcterms:W3CDTF">2021-10-11T02:16:23Z</dcterms:created>
  <dcterms:modified xsi:type="dcterms:W3CDTF">2021-10-11T02:16:23Z</dcterms:modified>
</cp:coreProperties>
</file>