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 words H-Y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Yolk    </w:t>
      </w:r>
      <w:r>
        <w:t xml:space="preserve">   Wry tail    </w:t>
      </w:r>
      <w:r>
        <w:t xml:space="preserve">   Wing bow    </w:t>
      </w:r>
      <w:r>
        <w:t xml:space="preserve">   Web    </w:t>
      </w:r>
      <w:r>
        <w:t xml:space="preserve">   Wattles    </w:t>
      </w:r>
      <w:r>
        <w:t xml:space="preserve">   Vitelline membrane    </w:t>
      </w:r>
      <w:r>
        <w:t xml:space="preserve">   Vent    </w:t>
      </w:r>
      <w:r>
        <w:t xml:space="preserve">   Variety    </w:t>
      </w:r>
      <w:r>
        <w:t xml:space="preserve">   Vane    </w:t>
      </w:r>
      <w:r>
        <w:t xml:space="preserve">   Uripygial gland    </w:t>
      </w:r>
      <w:r>
        <w:t xml:space="preserve">   Type    </w:t>
      </w:r>
      <w:r>
        <w:t xml:space="preserve">   Tom    </w:t>
      </w:r>
      <w:r>
        <w:t xml:space="preserve">   Thigh    </w:t>
      </w:r>
      <w:r>
        <w:t xml:space="preserve">   Stub    </w:t>
      </w:r>
      <w:r>
        <w:t xml:space="preserve">   Starter ration    </w:t>
      </w:r>
      <w:r>
        <w:t xml:space="preserve">   Spur    </w:t>
      </w:r>
      <w:r>
        <w:t xml:space="preserve">   Spike    </w:t>
      </w:r>
      <w:r>
        <w:t xml:space="preserve">   Species    </w:t>
      </w:r>
      <w:r>
        <w:t xml:space="preserve">   Snood    </w:t>
      </w:r>
      <w:r>
        <w:t xml:space="preserve">   Side sprig    </w:t>
      </w:r>
      <w:r>
        <w:t xml:space="preserve">   Sickles    </w:t>
      </w:r>
      <w:r>
        <w:t xml:space="preserve">   Shell    </w:t>
      </w:r>
      <w:r>
        <w:t xml:space="preserve">   Shank    </w:t>
      </w:r>
      <w:r>
        <w:t xml:space="preserve">   Shaft    </w:t>
      </w:r>
      <w:r>
        <w:t xml:space="preserve">   Sex feathers    </w:t>
      </w:r>
      <w:r>
        <w:t xml:space="preserve">   Secondaries    </w:t>
      </w:r>
      <w:r>
        <w:t xml:space="preserve">   Saddle    </w:t>
      </w:r>
      <w:r>
        <w:t xml:space="preserve">   Roaster    </w:t>
      </w:r>
      <w:r>
        <w:t xml:space="preserve">   Quill    </w:t>
      </w:r>
      <w:r>
        <w:t xml:space="preserve">   Pullet    </w:t>
      </w:r>
      <w:r>
        <w:t xml:space="preserve">   Pupil    </w:t>
      </w:r>
      <w:r>
        <w:t xml:space="preserve">   Production hen    </w:t>
      </w:r>
      <w:r>
        <w:t xml:space="preserve">   Primaries    </w:t>
      </w:r>
      <w:r>
        <w:t xml:space="preserve">   Poultry    </w:t>
      </w:r>
      <w:r>
        <w:t xml:space="preserve">   Poult    </w:t>
      </w:r>
      <w:r>
        <w:t xml:space="preserve">   Plumules    </w:t>
      </w:r>
      <w:r>
        <w:t xml:space="preserve">   Plumage    </w:t>
      </w:r>
      <w:r>
        <w:t xml:space="preserve">   Pinning    </w:t>
      </w:r>
      <w:r>
        <w:t xml:space="preserve">   Nape    </w:t>
      </w:r>
      <w:r>
        <w:t xml:space="preserve">   Muffs    </w:t>
      </w:r>
      <w:r>
        <w:t xml:space="preserve">   Mottled    </w:t>
      </w:r>
      <w:r>
        <w:t xml:space="preserve">   Meat type    </w:t>
      </w:r>
      <w:r>
        <w:t xml:space="preserve">   Lopped comb    </w:t>
      </w:r>
      <w:r>
        <w:t xml:space="preserve">   Layers    </w:t>
      </w:r>
      <w:r>
        <w:t xml:space="preserve">   Large fowl    </w:t>
      </w:r>
      <w:r>
        <w:t xml:space="preserve">   Lacing    </w:t>
      </w:r>
      <w:r>
        <w:t xml:space="preserve">   Keet    </w:t>
      </w:r>
      <w:r>
        <w:t xml:space="preserve">   Knob    </w:t>
      </w:r>
      <w:r>
        <w:t xml:space="preserve">   Keel    </w:t>
      </w:r>
      <w:r>
        <w:t xml:space="preserve">   Keel bone    </w:t>
      </w:r>
      <w:r>
        <w:t xml:space="preserve">   Hen feathered    </w:t>
      </w:r>
      <w:r>
        <w:t xml:space="preserve">   Hen    </w:t>
      </w:r>
      <w:r>
        <w:t xml:space="preserve">   Hatchery    </w:t>
      </w:r>
      <w:r>
        <w:t xml:space="preserve">   Hackle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words H-Y</dc:title>
  <dcterms:created xsi:type="dcterms:W3CDTF">2021-10-11T02:17:18Z</dcterms:created>
  <dcterms:modified xsi:type="dcterms:W3CDTF">2021-10-11T02:17:18Z</dcterms:modified>
</cp:coreProperties>
</file>