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Western Meadowlark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Eastern Brown Pelican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Robin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American Gull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 Thrasher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Chickadee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Cardinal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Cardinal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Western Meadowlark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Cardinal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Hen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Western Meadowlark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Eastern Goldfinch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Lark Bunting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Cardinal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Birdlands</dc:title>
  <dcterms:created xsi:type="dcterms:W3CDTF">2021-10-11T02:18:03Z</dcterms:created>
  <dcterms:modified xsi:type="dcterms:W3CDTF">2021-10-11T02:18:03Z</dcterms:modified>
</cp:coreProperties>
</file>