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kestrel    </w:t>
      </w:r>
      <w:r>
        <w:t xml:space="preserve">   greenfinch    </w:t>
      </w:r>
      <w:r>
        <w:t xml:space="preserve">   goldfinch    </w:t>
      </w:r>
      <w:r>
        <w:t xml:space="preserve">   blackcap    </w:t>
      </w:r>
      <w:r>
        <w:t xml:space="preserve">   mallard    </w:t>
      </w:r>
      <w:r>
        <w:t xml:space="preserve">   longtailedtit    </w:t>
      </w:r>
      <w:r>
        <w:t xml:space="preserve">   jay    </w:t>
      </w:r>
      <w:r>
        <w:t xml:space="preserve">   coaltit    </w:t>
      </w:r>
      <w:r>
        <w:t xml:space="preserve">   woodpigeon    </w:t>
      </w:r>
      <w:r>
        <w:t xml:space="preserve">   wren    </w:t>
      </w:r>
      <w:r>
        <w:t xml:space="preserve">   kingfisher    </w:t>
      </w:r>
      <w:r>
        <w:t xml:space="preserve">   heron    </w:t>
      </w:r>
      <w:r>
        <w:t xml:space="preserve">   bluetit    </w:t>
      </w:r>
      <w:r>
        <w:t xml:space="preserve">   goose    </w:t>
      </w:r>
      <w:r>
        <w:t xml:space="preserve">   skylark    </w:t>
      </w:r>
      <w:r>
        <w:t xml:space="preserve">   linnet    </w:t>
      </w:r>
      <w:r>
        <w:t xml:space="preserve">   robin    </w:t>
      </w:r>
      <w:r>
        <w:t xml:space="preserve">   blackbird    </w:t>
      </w:r>
      <w:r>
        <w:t xml:space="preserve">   thrush    </w:t>
      </w:r>
      <w:r>
        <w:t xml:space="preserve">   sparrow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2021-10-11T02:17:28Z</dcterms:created>
  <dcterms:modified xsi:type="dcterms:W3CDTF">2021-10-11T02:17:28Z</dcterms:modified>
</cp:coreProperties>
</file>