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King fisher    </w:t>
      </w:r>
      <w:r>
        <w:t xml:space="preserve">   Blue jay    </w:t>
      </w:r>
      <w:r>
        <w:t xml:space="preserve">   Brown pelican    </w:t>
      </w:r>
      <w:r>
        <w:t xml:space="preserve">   Cardinal    </w:t>
      </w:r>
      <w:r>
        <w:t xml:space="preserve">   Great blue heron    </w:t>
      </w:r>
      <w:r>
        <w:t xml:space="preserve">   Macaw    </w:t>
      </w:r>
      <w:r>
        <w:t xml:space="preserve">   Osprey    </w:t>
      </w:r>
      <w:r>
        <w:t xml:space="preserve">   Penguin    </w:t>
      </w:r>
      <w:r>
        <w:t xml:space="preserve">   Robin    </w:t>
      </w:r>
      <w:r>
        <w:t xml:space="preserve">   Sand piper    </w:t>
      </w:r>
      <w:r>
        <w:t xml:space="preserve">   Snowy 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2021-10-11T02:17:30Z</dcterms:created>
  <dcterms:modified xsi:type="dcterms:W3CDTF">2021-10-11T02:17:30Z</dcterms:modified>
</cp:coreProperties>
</file>