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Sparrow    </w:t>
      </w:r>
      <w:r>
        <w:t xml:space="preserve">   Heron    </w:t>
      </w:r>
      <w:r>
        <w:t xml:space="preserve">   Woodpecker    </w:t>
      </w:r>
      <w:r>
        <w:t xml:space="preserve">   Parrot    </w:t>
      </w:r>
      <w:r>
        <w:t xml:space="preserve">   Falcon    </w:t>
      </w:r>
      <w:r>
        <w:t xml:space="preserve">   Swan    </w:t>
      </w:r>
      <w:r>
        <w:t xml:space="preserve">   Dove    </w:t>
      </w:r>
      <w:r>
        <w:t xml:space="preserve">   Hawk    </w:t>
      </w:r>
      <w:r>
        <w:t xml:space="preserve">   Crow    </w:t>
      </w:r>
      <w:r>
        <w:t xml:space="preserve">   Osprey    </w:t>
      </w:r>
      <w:r>
        <w:t xml:space="preserve">   Eagle    </w:t>
      </w:r>
      <w:r>
        <w:t xml:space="preserve">   Owl    </w:t>
      </w:r>
      <w:r>
        <w:t xml:space="preserve">   Robin    </w:t>
      </w:r>
      <w:r>
        <w:t xml:space="preserve">   Blue Jay    </w:t>
      </w:r>
      <w:r>
        <w:t xml:space="preserve">   Cardinal    </w:t>
      </w:r>
      <w:r>
        <w:t xml:space="preserve">   Hummingbird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2021-10-11T02:16:22Z</dcterms:created>
  <dcterms:modified xsi:type="dcterms:W3CDTF">2021-10-11T02:16:22Z</dcterms:modified>
</cp:coreProperties>
</file>