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the ostrich, emu and 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living land bird of N.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"two-footed"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stiff central shaft of quill of a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pheasants, grouse, wild turkeys, and quails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clear eyelid that covers the bird's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fastest of any living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the eagle, owl, hawk and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approx 60% of birds; examples: thrushes, robin, bluebird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bird's voice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muscular organ within the digestive tract that helps grind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bird's "thumb"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soft, fluffy feathers that lie close to a bird's body and help keep it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2021-10-11T02:17:26Z</dcterms:created>
  <dcterms:modified xsi:type="dcterms:W3CDTF">2021-10-11T02:17:26Z</dcterms:modified>
</cp:coreProperties>
</file>