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blackbird    </w:t>
      </w:r>
      <w:r>
        <w:t xml:space="preserve">   eagle    </w:t>
      </w:r>
      <w:r>
        <w:t xml:space="preserve">   hawk    </w:t>
      </w:r>
      <w:r>
        <w:t xml:space="preserve">   heron    </w:t>
      </w:r>
      <w:r>
        <w:t xml:space="preserve">   woodpecker    </w:t>
      </w:r>
      <w:r>
        <w:t xml:space="preserve">   crane    </w:t>
      </w:r>
      <w:r>
        <w:t xml:space="preserve">   owl    </w:t>
      </w:r>
      <w:r>
        <w:t xml:space="preserve">   turkey    </w:t>
      </w:r>
      <w:r>
        <w:t xml:space="preserve">   quail    </w:t>
      </w:r>
      <w:r>
        <w:t xml:space="preserve">   partridge    </w:t>
      </w:r>
      <w:r>
        <w:t xml:space="preserve">   goldfinch    </w:t>
      </w:r>
      <w:r>
        <w:t xml:space="preserve">   sparrow    </w:t>
      </w:r>
      <w:r>
        <w:t xml:space="preserve">   pheasant    </w:t>
      </w:r>
      <w:r>
        <w:t xml:space="preserve">   cardinal    </w:t>
      </w:r>
      <w:r>
        <w:t xml:space="preserve">   bluejay    </w:t>
      </w:r>
      <w:r>
        <w:t xml:space="preserve">   swan    </w:t>
      </w:r>
      <w:r>
        <w:t xml:space="preserve">   duck    </w:t>
      </w:r>
      <w:r>
        <w:t xml:space="preserve">   goose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Birds</dc:title>
  <dcterms:created xsi:type="dcterms:W3CDTF">2021-10-11T02:17:35Z</dcterms:created>
  <dcterms:modified xsi:type="dcterms:W3CDTF">2021-10-11T02:17:35Z</dcterms:modified>
</cp:coreProperties>
</file>