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crane    </w:t>
      </w:r>
      <w:r>
        <w:t xml:space="preserve">   cuckoo    </w:t>
      </w:r>
      <w:r>
        <w:t xml:space="preserve">   dove    </w:t>
      </w:r>
      <w:r>
        <w:t xml:space="preserve">   duck    </w:t>
      </w:r>
      <w:r>
        <w:t xml:space="preserve">   eagle    </w:t>
      </w:r>
      <w:r>
        <w:t xml:space="preserve">   egret    </w:t>
      </w:r>
      <w:r>
        <w:t xml:space="preserve">   finch    </w:t>
      </w:r>
      <w:r>
        <w:t xml:space="preserve">   flamingo    </w:t>
      </w:r>
      <w:r>
        <w:t xml:space="preserve">   fowl    </w:t>
      </w:r>
      <w:r>
        <w:t xml:space="preserve">   goose    </w:t>
      </w:r>
      <w:r>
        <w:t xml:space="preserve">   hawk    </w:t>
      </w:r>
      <w:r>
        <w:t xml:space="preserve">   heron    </w:t>
      </w:r>
      <w:r>
        <w:t xml:space="preserve">   hornbill    </w:t>
      </w:r>
      <w:r>
        <w:t xml:space="preserve">   hummingbird    </w:t>
      </w:r>
      <w:r>
        <w:t xml:space="preserve">   king fisher    </w:t>
      </w:r>
      <w:r>
        <w:t xml:space="preserve">   owl    </w:t>
      </w:r>
      <w:r>
        <w:t xml:space="preserve">   parrot    </w:t>
      </w:r>
      <w:r>
        <w:t xml:space="preserve">   pelican    </w:t>
      </w:r>
      <w:r>
        <w:t xml:space="preserve">   penguin    </w:t>
      </w:r>
      <w:r>
        <w:t xml:space="preserve">   pigeon    </w:t>
      </w:r>
      <w:r>
        <w:t xml:space="preserve">   robin    </w:t>
      </w:r>
      <w:r>
        <w:t xml:space="preserve">   sandpiper    </w:t>
      </w:r>
      <w:r>
        <w:t xml:space="preserve">   seagull    </w:t>
      </w:r>
      <w:r>
        <w:t xml:space="preserve">   sparrow    </w:t>
      </w:r>
      <w:r>
        <w:t xml:space="preserve">   toucan    </w:t>
      </w:r>
      <w:r>
        <w:t xml:space="preserve">   vulture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</dc:title>
  <dcterms:created xsi:type="dcterms:W3CDTF">2021-10-11T02:17:38Z</dcterms:created>
  <dcterms:modified xsi:type="dcterms:W3CDTF">2021-10-11T02:17:38Z</dcterms:modified>
</cp:coreProperties>
</file>