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cockatoo    </w:t>
      </w:r>
      <w:r>
        <w:t xml:space="preserve">   swan    </w:t>
      </w:r>
      <w:r>
        <w:t xml:space="preserve">   pelican    </w:t>
      </w:r>
      <w:r>
        <w:t xml:space="preserve">   owl    </w:t>
      </w:r>
      <w:r>
        <w:t xml:space="preserve">   pigeon    </w:t>
      </w:r>
      <w:r>
        <w:t xml:space="preserve">   dove    </w:t>
      </w:r>
      <w:r>
        <w:t xml:space="preserve">   crow    </w:t>
      </w:r>
      <w:r>
        <w:t xml:space="preserve">   canary    </w:t>
      </w:r>
      <w:r>
        <w:t xml:space="preserve">   parrot    </w:t>
      </w:r>
      <w:r>
        <w:t xml:space="preserve">   magpie    </w:t>
      </w:r>
      <w:r>
        <w:t xml:space="preserve">   macaw    </w:t>
      </w:r>
      <w:r>
        <w:t xml:space="preserve">   budgie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Birds</dc:title>
  <dcterms:created xsi:type="dcterms:W3CDTF">2021-10-11T02:17:40Z</dcterms:created>
  <dcterms:modified xsi:type="dcterms:W3CDTF">2021-10-11T02:17:40Z</dcterms:modified>
</cp:coreProperties>
</file>