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Woodpecker    </w:t>
      </w:r>
      <w:r>
        <w:t xml:space="preserve">   Stork    </w:t>
      </w:r>
      <w:r>
        <w:t xml:space="preserve">   Owl    </w:t>
      </w:r>
      <w:r>
        <w:t xml:space="preserve">   Swan    </w:t>
      </w:r>
      <w:r>
        <w:t xml:space="preserve">   Robin    </w:t>
      </w:r>
      <w:r>
        <w:t xml:space="preserve">   Penguin    </w:t>
      </w:r>
      <w:r>
        <w:t xml:space="preserve">   Blackbird    </w:t>
      </w:r>
      <w:r>
        <w:t xml:space="preserve">   Swallow    </w:t>
      </w:r>
      <w:r>
        <w:t xml:space="preserve">   Seagull    </w:t>
      </w:r>
      <w:r>
        <w:t xml:space="preserve">   Flamingo    </w:t>
      </w:r>
      <w:r>
        <w:t xml:space="preserve">   Parrot    </w:t>
      </w:r>
      <w:r>
        <w:t xml:space="preserve">   Raven    </w:t>
      </w:r>
      <w:r>
        <w:t xml:space="preserve">   Bald eagle    </w:t>
      </w:r>
      <w:r>
        <w:t xml:space="preserve">   Hawk    </w:t>
      </w:r>
      <w:r>
        <w:t xml:space="preserve">   Turkey    </w:t>
      </w:r>
      <w:r>
        <w:t xml:space="preserve">   Pigeon    </w:t>
      </w:r>
      <w:r>
        <w:t xml:space="preserve">   Ostrich    </w:t>
      </w:r>
      <w:r>
        <w:t xml:space="preserve">   Goose    </w:t>
      </w:r>
      <w:r>
        <w:t xml:space="preserve">   Sparrow    </w:t>
      </w:r>
      <w:r>
        <w:t xml:space="preserve">   Dove    </w:t>
      </w:r>
      <w:r>
        <w:t xml:space="preserve">   Peacock    </w:t>
      </w:r>
      <w:r>
        <w:t xml:space="preserve">   Crow    </w:t>
      </w:r>
      <w:r>
        <w:t xml:space="preserve">   duck    </w:t>
      </w:r>
      <w:r>
        <w:t xml:space="preserve">   chicken    </w:t>
      </w:r>
      <w:r>
        <w:t xml:space="preserve">   turkey    </w:t>
      </w:r>
      <w:r>
        <w:t xml:space="preserve">   goose    </w:t>
      </w:r>
      <w:r>
        <w:t xml:space="preserve">   swan    </w:t>
      </w:r>
      <w:r>
        <w:t xml:space="preserve">   crane    </w:t>
      </w:r>
      <w:r>
        <w:t xml:space="preserve">   toucan    </w:t>
      </w:r>
      <w:r>
        <w:t xml:space="preserve">   owl    </w:t>
      </w:r>
      <w:r>
        <w:t xml:space="preserve">   eagle    </w:t>
      </w:r>
      <w:r>
        <w:t xml:space="preserve">   falcon    </w:t>
      </w:r>
      <w:r>
        <w:t xml:space="preserve">   kite    </w:t>
      </w:r>
      <w:r>
        <w:t xml:space="preserve">   flamingo    </w:t>
      </w:r>
      <w:r>
        <w:t xml:space="preserve">   sparrow    </w:t>
      </w:r>
      <w:r>
        <w:t xml:space="preserve">   crow    </w:t>
      </w:r>
      <w:r>
        <w:t xml:space="preserve">   robin    </w:t>
      </w:r>
      <w:r>
        <w:t xml:space="preserve">   pelican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2021-10-11T02:17:42Z</dcterms:created>
  <dcterms:modified xsi:type="dcterms:W3CDTF">2021-10-11T02:17:42Z</dcterms:modified>
</cp:coreProperties>
</file>