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pelican    </w:t>
      </w:r>
      <w:r>
        <w:t xml:space="preserve">   stork    </w:t>
      </w:r>
      <w:r>
        <w:t xml:space="preserve">   killdeer    </w:t>
      </w:r>
      <w:r>
        <w:t xml:space="preserve">   blue heron    </w:t>
      </w:r>
      <w:r>
        <w:t xml:space="preserve">   sandhill crane    </w:t>
      </w:r>
      <w:r>
        <w:t xml:space="preserve">   wood duck    </w:t>
      </w:r>
      <w:r>
        <w:t xml:space="preserve">   mallard duck    </w:t>
      </w:r>
      <w:r>
        <w:t xml:space="preserve">   canadian goose    </w:t>
      </w:r>
      <w:r>
        <w:t xml:space="preserve">   black bird    </w:t>
      </w:r>
      <w:r>
        <w:t xml:space="preserve">   grackle    </w:t>
      </w:r>
      <w:r>
        <w:t xml:space="preserve">   barn swallow    </w:t>
      </w:r>
      <w:r>
        <w:t xml:space="preserve">   purple martin    </w:t>
      </w:r>
      <w:r>
        <w:t xml:space="preserve">   oriole    </w:t>
      </w:r>
      <w:r>
        <w:t xml:space="preserve">   finch    </w:t>
      </w:r>
      <w:r>
        <w:t xml:space="preserve">   bluebird    </w:t>
      </w:r>
      <w:r>
        <w:t xml:space="preserve">   rose breasted grosbeak    </w:t>
      </w:r>
      <w:r>
        <w:t xml:space="preserve">   cardinal    </w:t>
      </w:r>
      <w:r>
        <w:t xml:space="preserve">   hummingbird    </w:t>
      </w:r>
      <w:r>
        <w:t xml:space="preserve">   sparrow    </w:t>
      </w:r>
      <w:r>
        <w:t xml:space="preserve">   bluejay    </w:t>
      </w:r>
      <w:r>
        <w:t xml:space="preserve">   vulture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1</dc:title>
  <dcterms:created xsi:type="dcterms:W3CDTF">2021-10-11T02:17:00Z</dcterms:created>
  <dcterms:modified xsi:type="dcterms:W3CDTF">2021-10-11T02:17:00Z</dcterms:modified>
</cp:coreProperties>
</file>