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King Parrot    </w:t>
      </w:r>
      <w:r>
        <w:t xml:space="preserve">   American Goldfinch    </w:t>
      </w:r>
      <w:r>
        <w:t xml:space="preserve">   Baltimore Oriole    </w:t>
      </w:r>
      <w:r>
        <w:t xml:space="preserve">   Black-capped Chickadee    </w:t>
      </w:r>
      <w:r>
        <w:t xml:space="preserve">   Blue Jay    </w:t>
      </w:r>
      <w:r>
        <w:t xml:space="preserve">   Chicken    </w:t>
      </w:r>
      <w:r>
        <w:t xml:space="preserve">   Cockatoo    </w:t>
      </w:r>
      <w:r>
        <w:t xml:space="preserve">   Cuckoo    </w:t>
      </w:r>
      <w:r>
        <w:t xml:space="preserve">   Dove    </w:t>
      </w:r>
      <w:r>
        <w:t xml:space="preserve">   Duck    </w:t>
      </w:r>
      <w:r>
        <w:t xml:space="preserve">   Eagle    </w:t>
      </w:r>
      <w:r>
        <w:t xml:space="preserve">   Egret    </w:t>
      </w:r>
      <w:r>
        <w:t xml:space="preserve">   Emu    </w:t>
      </w:r>
      <w:r>
        <w:t xml:space="preserve">   Falcon    </w:t>
      </w:r>
      <w:r>
        <w:t xml:space="preserve">   Flamingo    </w:t>
      </w:r>
      <w:r>
        <w:t xml:space="preserve">   Galah    </w:t>
      </w:r>
      <w:r>
        <w:t xml:space="preserve">   Goose    </w:t>
      </w:r>
      <w:r>
        <w:t xml:space="preserve">   Heron    </w:t>
      </w:r>
      <w:r>
        <w:t xml:space="preserve">   Hornbill    </w:t>
      </w:r>
      <w:r>
        <w:t xml:space="preserve">   Humming Bird    </w:t>
      </w:r>
      <w:r>
        <w:t xml:space="preserve">   Northern Cardinal    </w:t>
      </w:r>
      <w:r>
        <w:t xml:space="preserve">   Owl    </w:t>
      </w:r>
      <w:r>
        <w:t xml:space="preserve">   Pelican    </w:t>
      </w:r>
      <w:r>
        <w:t xml:space="preserve">   Penguin    </w:t>
      </w:r>
      <w:r>
        <w:t xml:space="preserve">   Pigeon    </w:t>
      </w:r>
      <w:r>
        <w:t xml:space="preserve">   Purple Martin    </w:t>
      </w:r>
      <w:r>
        <w:t xml:space="preserve">   Rainbow Lorikeet    </w:t>
      </w:r>
      <w:r>
        <w:t xml:space="preserve">   Raven    </w:t>
      </w:r>
      <w:r>
        <w:t xml:space="preserve">   Robin    </w:t>
      </w:r>
      <w:r>
        <w:t xml:space="preserve">   Seagull    </w:t>
      </w:r>
      <w:r>
        <w:t xml:space="preserve">   Sparrow    </w:t>
      </w:r>
      <w:r>
        <w:t xml:space="preserve">   Stalk    </w:t>
      </w:r>
      <w:r>
        <w:t xml:space="preserve">   Swallow    </w:t>
      </w:r>
      <w:r>
        <w:t xml:space="preserve">   Tawny Frogmouth    </w:t>
      </w:r>
      <w:r>
        <w:t xml:space="preserve">   Toucan    </w:t>
      </w:r>
      <w:r>
        <w:t xml:space="preserve">   Turkey    </w:t>
      </w:r>
      <w:r>
        <w:t xml:space="preserve">   Wren    </w:t>
      </w:r>
      <w:r>
        <w:t xml:space="preserve">   Yellow-rumped Warbler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2021-10-11T02:17:50Z</dcterms:created>
  <dcterms:modified xsi:type="dcterms:W3CDTF">2021-10-11T02:17:50Z</dcterms:modified>
</cp:coreProperties>
</file>