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sparrow    </w:t>
      </w:r>
      <w:r>
        <w:t xml:space="preserve">   woodpecker    </w:t>
      </w:r>
      <w:r>
        <w:t xml:space="preserve">   goldfinch    </w:t>
      </w:r>
      <w:r>
        <w:t xml:space="preserve">   flamingo    </w:t>
      </w:r>
      <w:r>
        <w:t xml:space="preserve">   crane    </w:t>
      </w:r>
      <w:r>
        <w:t xml:space="preserve">   cuckoo    </w:t>
      </w:r>
      <w:r>
        <w:t xml:space="preserve">   crow    </w:t>
      </w:r>
      <w:r>
        <w:t xml:space="preserve">   blackbird    </w:t>
      </w:r>
      <w:r>
        <w:t xml:space="preserve">   duck    </w:t>
      </w:r>
      <w:r>
        <w:t xml:space="preserve">   parrot    </w:t>
      </w:r>
      <w:r>
        <w:t xml:space="preserve">   starling    </w:t>
      </w:r>
      <w:r>
        <w:t xml:space="preserve">   seagull    </w:t>
      </w:r>
      <w:r>
        <w:t xml:space="preserve">   heron    </w:t>
      </w:r>
      <w:r>
        <w:t xml:space="preserve">   stork    </w:t>
      </w:r>
      <w:r>
        <w:t xml:space="preserve">   robin    </w:t>
      </w:r>
      <w:r>
        <w:t xml:space="preserve">   toucan    </w:t>
      </w:r>
      <w:r>
        <w:t xml:space="preserve">   hummingbird    </w:t>
      </w:r>
      <w:r>
        <w:t xml:space="preserve">   puffin    </w:t>
      </w:r>
      <w:r>
        <w:t xml:space="preserve">   bluetit    </w:t>
      </w:r>
      <w:r>
        <w:t xml:space="preserve">   owl    </w:t>
      </w:r>
      <w:r>
        <w:t xml:space="preserve">   eagle    </w:t>
      </w:r>
      <w:r>
        <w:t xml:space="preserve">   goose    </w:t>
      </w:r>
      <w:r>
        <w:t xml:space="preserve">   penguin    </w:t>
      </w:r>
      <w:r>
        <w:t xml:space="preserve">   kingfisher    </w:t>
      </w:r>
      <w:r>
        <w:t xml:space="preserve">   pigeon    </w:t>
      </w:r>
      <w:r>
        <w:t xml:space="preserve">   pelican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2021-10-11T02:17:54Z</dcterms:created>
  <dcterms:modified xsi:type="dcterms:W3CDTF">2021-10-11T02:17:54Z</dcterms:modified>
</cp:coreProperties>
</file>