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Sandpiper    </w:t>
      </w:r>
      <w:r>
        <w:t xml:space="preserve">   Cuckoo    </w:t>
      </w:r>
      <w:r>
        <w:t xml:space="preserve">   Woodpecker    </w:t>
      </w:r>
      <w:r>
        <w:t xml:space="preserve">   Swallow    </w:t>
      </w:r>
      <w:r>
        <w:t xml:space="preserve">   Toucan    </w:t>
      </w:r>
      <w:r>
        <w:t xml:space="preserve">   Hummingbird    </w:t>
      </w:r>
      <w:r>
        <w:t xml:space="preserve">   Stork    </w:t>
      </w:r>
      <w:r>
        <w:t xml:space="preserve">   Crane    </w:t>
      </w:r>
      <w:r>
        <w:t xml:space="preserve">   Kingfisher    </w:t>
      </w:r>
      <w:r>
        <w:t xml:space="preserve">   Turkey    </w:t>
      </w:r>
      <w:r>
        <w:t xml:space="preserve">   Goose    </w:t>
      </w:r>
      <w:r>
        <w:t xml:space="preserve">   Swan    </w:t>
      </w:r>
      <w:r>
        <w:t xml:space="preserve">   Duck    </w:t>
      </w:r>
      <w:r>
        <w:t xml:space="preserve">   Goldfinch    </w:t>
      </w:r>
      <w:r>
        <w:t xml:space="preserve">   Bluejay    </w:t>
      </w:r>
      <w:r>
        <w:t xml:space="preserve">   Robin    </w:t>
      </w:r>
      <w:r>
        <w:t xml:space="preserve">   Eagle    </w:t>
      </w:r>
      <w:r>
        <w:t xml:space="preserve">   Owl    </w:t>
      </w:r>
      <w:r>
        <w:t xml:space="preserve">   Penguin    </w:t>
      </w:r>
      <w:r>
        <w:t xml:space="preserve">   Raven    </w:t>
      </w:r>
      <w:r>
        <w:t xml:space="preserve">   Crow    </w:t>
      </w:r>
      <w:r>
        <w:t xml:space="preserve">   Sparrow    </w:t>
      </w:r>
      <w:r>
        <w:t xml:space="preserve">   Parrot    </w:t>
      </w:r>
      <w:r>
        <w:t xml:space="preserve">   Flamingo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2021-10-11T02:17:58Z</dcterms:created>
  <dcterms:modified xsi:type="dcterms:W3CDTF">2021-10-11T02:17:58Z</dcterms:modified>
</cp:coreProperties>
</file>