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p>
      <w:pPr>
        <w:pStyle w:val="Questions"/>
      </w:pPr>
      <w:r>
        <w:t xml:space="preserve">1. LKYRSKA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BNLAORW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SPRAOWR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TLSRKEE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UBITLET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FFFIHCCAFH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GOIHLCFND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HICRNENEGF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IGPEMA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TSIWF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HPSEATNA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LDSGOTERC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2021-10-11T02:18:01Z</dcterms:created>
  <dcterms:modified xsi:type="dcterms:W3CDTF">2021-10-11T02:18:01Z</dcterms:modified>
</cp:coreProperties>
</file>