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blackbird    </w:t>
      </w:r>
      <w:r>
        <w:t xml:space="preserve">   blue jay    </w:t>
      </w:r>
      <w:r>
        <w:t xml:space="preserve">   cardinal    </w:t>
      </w:r>
      <w:r>
        <w:t xml:space="preserve">   chickadee    </w:t>
      </w:r>
      <w:r>
        <w:t xml:space="preserve">   crow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finch    </w:t>
      </w:r>
      <w:r>
        <w:t xml:space="preserve">   heron    </w:t>
      </w:r>
      <w:r>
        <w:t xml:space="preserve">   owl    </w:t>
      </w:r>
      <w:r>
        <w:t xml:space="preserve">   peacock    </w:t>
      </w:r>
      <w:r>
        <w:t xml:space="preserve">   pigeon    </w:t>
      </w:r>
      <w:r>
        <w:t xml:space="preserve">   starling    </w:t>
      </w:r>
      <w:r>
        <w:t xml:space="preserve">   swallow    </w:t>
      </w:r>
      <w:r>
        <w:t xml:space="preserve">   turkey    </w:t>
      </w:r>
      <w:r>
        <w:t xml:space="preserve">   warbler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2021-10-11T02:18:04Z</dcterms:created>
  <dcterms:modified xsi:type="dcterms:W3CDTF">2021-10-11T02:18:04Z</dcterms:modified>
</cp:coreProperties>
</file>