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Vulture    </w:t>
      </w:r>
      <w:r>
        <w:t xml:space="preserve">   Kingfisher    </w:t>
      </w:r>
      <w:r>
        <w:t xml:space="preserve">   Hummingbird    </w:t>
      </w:r>
      <w:r>
        <w:t xml:space="preserve">   Parakeet    </w:t>
      </w:r>
      <w:r>
        <w:t xml:space="preserve">   Dove    </w:t>
      </w:r>
      <w:r>
        <w:t xml:space="preserve">   Woodpecker    </w:t>
      </w:r>
      <w:r>
        <w:t xml:space="preserve">   Goose    </w:t>
      </w:r>
      <w:r>
        <w:t xml:space="preserve">   Heron    </w:t>
      </w:r>
      <w:r>
        <w:t xml:space="preserve">   Toucan    </w:t>
      </w:r>
      <w:r>
        <w:t xml:space="preserve">   Blue Jay    </w:t>
      </w:r>
      <w:r>
        <w:t xml:space="preserve">   Owl    </w:t>
      </w:r>
      <w:r>
        <w:t xml:space="preserve">   Cardinal    </w:t>
      </w:r>
      <w:r>
        <w:t xml:space="preserve">   Condor    </w:t>
      </w:r>
      <w:r>
        <w:t xml:space="preserve">   Crow    </w:t>
      </w:r>
      <w:r>
        <w:t xml:space="preserve">   Eagle    </w:t>
      </w:r>
      <w:r>
        <w:t xml:space="preserve">   Parrot    </w:t>
      </w:r>
      <w:r>
        <w:t xml:space="preserve">   Raven    </w:t>
      </w:r>
      <w:r>
        <w:t xml:space="preserve">   Robin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Birds</dc:title>
  <dcterms:created xsi:type="dcterms:W3CDTF">2021-10-11T02:18:06Z</dcterms:created>
  <dcterms:modified xsi:type="dcterms:W3CDTF">2021-10-11T02:18:06Z</dcterms:modified>
</cp:coreProperties>
</file>