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Clucky    </w:t>
      </w:r>
      <w:r>
        <w:t xml:space="preserve">   Beak    </w:t>
      </w:r>
      <w:r>
        <w:t xml:space="preserve">   Flying    </w:t>
      </w:r>
      <w:r>
        <w:t xml:space="preserve">   Eggs    </w:t>
      </w:r>
      <w:r>
        <w:t xml:space="preserve">   Cage    </w:t>
      </w:r>
      <w:r>
        <w:t xml:space="preserve">   Canary    </w:t>
      </w:r>
      <w:r>
        <w:t xml:space="preserve">   Crow    </w:t>
      </w:r>
      <w:r>
        <w:t xml:space="preserve">   Peacock    </w:t>
      </w:r>
      <w:r>
        <w:t xml:space="preserve">   Vulture    </w:t>
      </w:r>
      <w:r>
        <w:t xml:space="preserve">   Magpie    </w:t>
      </w:r>
      <w:r>
        <w:t xml:space="preserve">   Rooster    </w:t>
      </w:r>
      <w:r>
        <w:t xml:space="preserve">   Nest    </w:t>
      </w:r>
      <w:r>
        <w:t xml:space="preserve">   Squawking    </w:t>
      </w:r>
      <w:r>
        <w:t xml:space="preserve">   Wings    </w:t>
      </w:r>
      <w:r>
        <w:t xml:space="preserve">   Perch    </w:t>
      </w:r>
      <w:r>
        <w:t xml:space="preserve">   Eagle    </w:t>
      </w:r>
      <w:r>
        <w:t xml:space="preserve">   Sparrow    </w:t>
      </w:r>
      <w:r>
        <w:t xml:space="preserve">   Pelican    </w:t>
      </w:r>
      <w:r>
        <w:t xml:space="preserve">   Parrot    </w:t>
      </w:r>
      <w:r>
        <w:t xml:space="preserve">   Kookaburra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2021-10-11T02:17:55Z</dcterms:created>
  <dcterms:modified xsi:type="dcterms:W3CDTF">2021-10-11T02:17:55Z</dcterms:modified>
</cp:coreProperties>
</file>