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Stork    </w:t>
      </w:r>
      <w:r>
        <w:t xml:space="preserve">   Robin    </w:t>
      </w:r>
      <w:r>
        <w:t xml:space="preserve">   Parrot    </w:t>
      </w:r>
      <w:r>
        <w:t xml:space="preserve">   Duck    </w:t>
      </w:r>
      <w:r>
        <w:t xml:space="preserve">   Cardinal    </w:t>
      </w:r>
      <w:r>
        <w:t xml:space="preserve">   Woodpecker    </w:t>
      </w:r>
      <w:r>
        <w:t xml:space="preserve">   Sparrow    </w:t>
      </w:r>
      <w:r>
        <w:t xml:space="preserve">   Raven    </w:t>
      </w:r>
      <w:r>
        <w:t xml:space="preserve">   Owl    </w:t>
      </w:r>
      <w:r>
        <w:t xml:space="preserve">   Flamingo    </w:t>
      </w:r>
      <w:r>
        <w:t xml:space="preserve">   Crow    </w:t>
      </w:r>
      <w:r>
        <w:t xml:space="preserve">   Heron    </w:t>
      </w:r>
      <w:r>
        <w:t xml:space="preserve">   Bluejay    </w:t>
      </w:r>
      <w:r>
        <w:t xml:space="preserve">   Swallow    </w:t>
      </w:r>
      <w:r>
        <w:t xml:space="preserve">   Seagull    </w:t>
      </w:r>
      <w:r>
        <w:t xml:space="preserve">   Penguin    </w:t>
      </w:r>
      <w:r>
        <w:t xml:space="preserve">   Mockingbird    </w:t>
      </w:r>
      <w:r>
        <w:t xml:space="preserve">   Goose    </w:t>
      </w:r>
      <w:r>
        <w:t xml:space="preserve">   Finch    </w:t>
      </w:r>
      <w:r>
        <w:t xml:space="preserve">   Crane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2021-10-11T02:17:57Z</dcterms:created>
  <dcterms:modified xsi:type="dcterms:W3CDTF">2021-10-11T02:17:57Z</dcterms:modified>
</cp:coreProperties>
</file>