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Flightless bird from Antarctica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Tui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Colourful 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Small, very fast bird that enjoys nectar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brown 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Penguin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Zealanders often call themselves by this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Kiwi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bird of NZ, with white tufts under the neck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Extinct massive NZ bird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NZ bird that excels in camouflage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Flamingo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Nocturnal 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Hummingbird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Pink 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2021-10-11T02:16:36Z</dcterms:created>
  <dcterms:modified xsi:type="dcterms:W3CDTF">2021-10-11T02:16:36Z</dcterms:modified>
</cp:coreProperties>
</file>