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 (3rd)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turkeyvulture    </w:t>
      </w:r>
      <w:r>
        <w:t xml:space="preserve">   titmouse    </w:t>
      </w:r>
      <w:r>
        <w:t xml:space="preserve">   crane    </w:t>
      </w:r>
      <w:r>
        <w:t xml:space="preserve">   gull    </w:t>
      </w:r>
      <w:r>
        <w:t xml:space="preserve">   hawk    </w:t>
      </w:r>
      <w:r>
        <w:t xml:space="preserve">   woodpecker    </w:t>
      </w:r>
      <w:r>
        <w:t xml:space="preserve">   trumpeterswan    </w:t>
      </w:r>
      <w:r>
        <w:t xml:space="preserve">   muteswan    </w:t>
      </w:r>
      <w:r>
        <w:t xml:space="preserve">   killdeer    </w:t>
      </w:r>
      <w:r>
        <w:t xml:space="preserve">   sparrow    </w:t>
      </w:r>
      <w:r>
        <w:t xml:space="preserve">   starling    </w:t>
      </w:r>
      <w:r>
        <w:t xml:space="preserve">   screechowl    </w:t>
      </w:r>
      <w:r>
        <w:t xml:space="preserve">   bluebird    </w:t>
      </w:r>
      <w:r>
        <w:t xml:space="preserve">   grackle    </w:t>
      </w:r>
      <w:r>
        <w:t xml:space="preserve">   loon    </w:t>
      </w:r>
      <w:r>
        <w:t xml:space="preserve">   swift    </w:t>
      </w:r>
      <w:r>
        <w:t xml:space="preserve">   goose    </w:t>
      </w:r>
      <w:r>
        <w:t xml:space="preserve">   kingfisher    </w:t>
      </w:r>
      <w:r>
        <w:t xml:space="preserve">   owl    </w:t>
      </w:r>
      <w:r>
        <w:t xml:space="preserve">   kestrel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(3rd)</dc:title>
  <dcterms:created xsi:type="dcterms:W3CDTF">2021-10-11T02:16:48Z</dcterms:created>
  <dcterms:modified xsi:type="dcterms:W3CDTF">2021-10-11T02:16:48Z</dcterms:modified>
</cp:coreProperties>
</file>