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Blue Jay    </w:t>
      </w:r>
      <w:r>
        <w:t xml:space="preserve">   Cardinal    </w:t>
      </w:r>
      <w:r>
        <w:t xml:space="preserve">   Chickadee    </w:t>
      </w:r>
      <w:r>
        <w:t xml:space="preserve">   Chicken    </w:t>
      </w:r>
      <w:r>
        <w:t xml:space="preserve">   Crow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Finch    </w:t>
      </w:r>
      <w:r>
        <w:t xml:space="preserve">   Hummingbird    </w:t>
      </w:r>
      <w:r>
        <w:t xml:space="preserve">   Junco    </w:t>
      </w:r>
      <w:r>
        <w:t xml:space="preserve">   Ostrich    </w:t>
      </w:r>
      <w:r>
        <w:t xml:space="preserve">   Owl    </w:t>
      </w:r>
      <w:r>
        <w:t xml:space="preserve">   Parrot    </w:t>
      </w:r>
      <w:r>
        <w:t xml:space="preserve">   Pigeon    </w:t>
      </w:r>
      <w:r>
        <w:t xml:space="preserve">   Robin    </w:t>
      </w:r>
      <w:r>
        <w:t xml:space="preserve">   Sparrow    </w:t>
      </w:r>
      <w:r>
        <w:t xml:space="preserve">   Starling    </w:t>
      </w:r>
      <w:r>
        <w:t xml:space="preserve">   Swallow    </w:t>
      </w:r>
      <w:r>
        <w:t xml:space="preserve">   Turkey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2021-10-11T02:16:45Z</dcterms:created>
  <dcterms:modified xsi:type="dcterms:W3CDTF">2021-10-11T02:16:45Z</dcterms:modified>
</cp:coreProperties>
</file>