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Birds</w:t>
      </w:r>
    </w:p>
    <w:p>
      <w:pPr>
        <w:pStyle w:val="Questions"/>
      </w:pPr>
      <w:r>
        <w:t xml:space="preserve">1. CFNALO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ELIROO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OHCISRT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AOTRPR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PUGNENI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LBUE JYA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NRIBO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MMINHUDGIBR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LOW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NTUOAC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SRROWPA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</dc:title>
  <dcterms:created xsi:type="dcterms:W3CDTF">2021-10-11T02:16:48Z</dcterms:created>
  <dcterms:modified xsi:type="dcterms:W3CDTF">2021-10-11T02:16:48Z</dcterms:modified>
</cp:coreProperties>
</file>