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cocatoo    </w:t>
      </w:r>
      <w:r>
        <w:t xml:space="preserve">   ibis    </w:t>
      </w:r>
      <w:r>
        <w:t xml:space="preserve">   falcon    </w:t>
      </w:r>
      <w:r>
        <w:t xml:space="preserve">   hawk    </w:t>
      </w:r>
      <w:r>
        <w:t xml:space="preserve">   eagle    </w:t>
      </w:r>
      <w:r>
        <w:t xml:space="preserve">   robin    </w:t>
      </w:r>
      <w:r>
        <w:t xml:space="preserve">   turkey    </w:t>
      </w:r>
      <w:r>
        <w:t xml:space="preserve">   emu    </w:t>
      </w:r>
      <w:r>
        <w:t xml:space="preserve">   duck    </w:t>
      </w:r>
      <w:r>
        <w:t xml:space="preserve">   crow    </w:t>
      </w:r>
      <w:r>
        <w:t xml:space="preserve">   mynah    </w:t>
      </w:r>
      <w:r>
        <w:t xml:space="preserve">   magpie    </w:t>
      </w:r>
      <w:r>
        <w:t xml:space="preserve">   budgie    </w:t>
      </w:r>
      <w:r>
        <w:t xml:space="preserve">   galah    </w:t>
      </w:r>
      <w:r>
        <w:t xml:space="preserve">   Lorikeet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2021-10-11T02:16:50Z</dcterms:created>
  <dcterms:modified xsi:type="dcterms:W3CDTF">2021-10-11T02:16:50Z</dcterms:modified>
</cp:coreProperties>
</file>